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书名：轻松瘦身10公斤  健康不复胖的3合1减肥法</w:t>
      </w:r>
    </w:p>
    <w:p>
      <w:r>
        <w:t>作者：陈思廷著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轻松瘦身10公斤  健康不复胖的3合1减肥法 评论地址：https://www.jiaokey.com/book/detail/11496307.html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