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高考常用题型解题经典1000例  物理  修订版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高考常用题型解题经典1000例  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本书出售、求购地址：https://www.jiaokey.com/book/detail/11496214.html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关键词搜索：https://www.jiaokey.com/tag/高考常用题型解题经典1000例  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