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高中化学学习手册  总复习</w:t>
      </w:r>
    </w:p>
    <w:p>
      <w:r>
        <w:rPr>
          <w:rFonts w:ascii="宋体" w:hAnsi="宋体" w:eastAsia="宋体"/>
          <w:sz w:val="24"/>
        </w:rPr>
        <w:t>曹云军主编；韩宏兵，龚国祥，李红〔等〕编著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高中化学学习手册  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曹云军主编；韩宏兵，龚国祥，李红〔等〕编著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本书出售、求购地址：https://www.jiaokey.com/book/detail/11496171.html</w:t>
      </w:r>
    </w:p>
    <w:p>
      <w:r>
        <w:t>更多相关图书推荐：https://www.jiaokey.com</w:t>
      </w:r>
    </w:p>
    <w:p>
      <w:r>
        <w:t>曹云军主编；韩宏兵，龚国祥，李红〔等〕编著 其他作品：https://www.jiaokey.com/tag/曹云军主编；韩宏兵，龚国祥，李红〔等〕编著.html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关键词搜索：https://www.jiaokey.com/tag/高中化学学习手册  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