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初三物理习题错解评析</w:t>
      </w:r>
    </w:p>
    <w:p>
      <w:r>
        <w:rPr>
          <w:rFonts w:ascii="宋体" w:hAnsi="宋体" w:eastAsia="宋体"/>
          <w:sz w:val="24"/>
        </w:rPr>
        <w:t>李本伟，许定璜编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961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初三物理习题错解评析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李本伟，许定璜编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物理课-初中-习题-分析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本书出售、求购地址：https://www.jiaokey.com/book/detail/11496161.html</w:t>
      </w:r>
    </w:p>
    <w:p>
      <w:r>
        <w:t>更多相关图书推荐：https://www.jiaokey.com</w:t>
      </w:r>
    </w:p>
    <w:p>
      <w:r>
        <w:t>李本伟，许定璜编 其他作品：https://www.jiaokey.com/tag/李本伟，许定璜编.html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关键词搜索：https://www.jiaokey.com/tag/物理课-初中-习题-分析.html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