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语言：人类最后的家园  人类基本生存状态的哲学与语用学研究</w:t>
      </w:r>
    </w:p>
    <w:p>
      <w:r>
        <w:rPr>
          <w:rFonts w:ascii="宋体" w:hAnsi="宋体" w:eastAsia="宋体"/>
          <w:sz w:val="24"/>
        </w:rPr>
        <w:t>钱冠连著（广东外语外贸大学）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语言：人类最后的家园  人类基本生存状态的哲学与语用学研究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钱冠连著（广东外语外贸大学）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本书出售、求购地址：https://www.jiaokey.com/book/detail/11496034.html</w:t>
      </w:r>
    </w:p>
    <w:p>
      <w:r>
        <w:t>更多相关图书推荐：https://www.jiaokey.com</w:t>
      </w:r>
    </w:p>
    <w:p>
      <w:r>
        <w:t>钱冠连著（广东外语外贸大学） 其他作品：https://www.jiaokey.com/tag/钱冠连著（广东外语外贸大学）.html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关键词搜索：https://www.jiaokey.com/tag/语言：人类最后的家园  人类基本生存状态的哲学与语用学研究.html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