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新续写大语文 高中C卷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新续写大语文 高中C卷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语文课-中国-教学参考资料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本书出售、求购地址：https://www.jiaokey.com/book/detail/11495950.html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关键词搜索：https://www.jiaokey.com/tag/语文课-中国-教学参考资料.html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