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新续写大语文 高中A卷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新续写大语文 高中A卷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本书出售、求购地址：https://www.jiaokey.com/book/detail/11495931.html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