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让思想插上翅膀  吴老师谈语言运用</w:t>
      </w:r>
    </w:p>
    <w:p>
      <w:r>
        <w:rPr>
          <w:rFonts w:ascii="宋体" w:hAnsi="宋体" w:eastAsia="宋体"/>
          <w:sz w:val="24"/>
        </w:rPr>
        <w:t>刘国正主编；吴昌顺，梁捷著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让思想插上翅膀  吴老师谈语言运用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刘国正主编；吴昌顺，梁捷著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本书出售、求购地址：https://www.jiaokey.com/book/detail/11495885.html</w:t>
      </w:r>
    </w:p>
    <w:p>
      <w:r>
        <w:t>更多相关图书推荐：https://www.jiaokey.com</w:t>
      </w:r>
    </w:p>
    <w:p>
      <w:r>
        <w:t>刘国正主编；吴昌顺，梁捷著 其他作品：https://www.jiaokey.com/tag/刘国正主编；吴昌顺，梁捷著.html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关键词搜索：https://www.jiaokey.com/tag/让思想插上翅膀  吴老师谈语言运用.html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