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语文之桥  陶老师等谈语文学习方法</w:t>
      </w:r>
    </w:p>
    <w:p>
      <w:r>
        <w:rPr>
          <w:rFonts w:ascii="宋体" w:hAnsi="宋体" w:eastAsia="宋体"/>
          <w:sz w:val="24"/>
        </w:rPr>
        <w:t>&lt;font color=Red&gt;陶&lt;/font&gt;伯英等著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5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语文之桥  陶老师等谈语文学习方法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color=Red&gt;陶&lt;/font&gt;伯英等著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济南:山东教育出版社,1998.10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语文-学习方法(学科:中学)学习方法-语文(学科:中学)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本书出售、求购地址：https://www.jiaokey.com/book/detail/11495883.html</w:t>
      </w:r>
    </w:p>
    <w:p>
      <w:r>
        <w:t>更多相关图书推荐：https://www.jiaokey.com</w:t>
      </w:r>
    </w:p>
    <w:p>
      <w:r>
        <w:t>&lt;font color=Red&gt;陶&lt;/font&gt;伯英等著 其他作品：https://www.jiaokey.com/tag/&lt;font color=Red&gt;陶&lt;/font&gt;伯英等著.html</w:t>
      </w:r>
    </w:p>
    <w:p>
      <w:r>
        <w:t>济南:山东教育出版社,1998.10 出版图书：https://www.jiaokey.com/tag/济南:山东教育出版社,1998.10.html</w:t>
      </w:r>
    </w:p>
    <w:p>
      <w:r>
        <w:t>关键词搜索：https://www.jiaokey.com/tag/语文-学习方法(学科:中学)学习方法-语文(学科:中学).html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