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书名：论公有制与市场经济的结合</w:t>
      </w:r>
    </w:p>
    <w:p>
      <w:r>
        <w:t>作者：吕东升著</w:t>
      </w:r>
    </w:p>
    <w:p>
      <w:r>
        <w:t>出版社：武汉：湖北人民出版社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论公有制与市场经济的结合 评论地址：https://www.jiaokey.com/book/detail/11495832.html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