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贸易与粮食安全</w:t>
      </w:r>
    </w:p>
    <w:p>
      <w:r>
        <w:rPr>
          <w:rFonts w:ascii="宋体" w:hAnsi="宋体" w:eastAsia="宋体"/>
          <w:sz w:val="24"/>
        </w:rPr>
        <w:t>（美）约翰·马德莱（John Madeley）著；熊瑜妤译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贸易与粮食安全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（美）约翰·马德莱（John Madeley）著；熊瑜妤译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本书出售、求购地址：https://www.jiaokey.com/book/detail/11495828.html</w:t>
      </w:r>
    </w:p>
    <w:p>
      <w:r>
        <w:t>更多相关图书推荐：https://www.jiaokey.com</w:t>
      </w:r>
    </w:p>
    <w:p>
      <w:r>
        <w:t>（美）约翰·马德莱（John Madeley）著；熊瑜妤译 其他作品：https://www.jiaokey.com/tag/（美）约翰·马德莱（John Madeley）著；熊瑜妤译.html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关键词搜索：https://www.jiaokey.com/tag/贸易与粮食安全.html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