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多元文化视野中的土壤与社会</w:t>
      </w:r>
    </w:p>
    <w:p>
      <w:r>
        <w:rPr>
          <w:rFonts w:ascii="宋体" w:hAnsi="宋体" w:eastAsia="宋体"/>
          <w:sz w:val="24"/>
        </w:rPr>
        <w:t>（法）拉巴·拉马尔（Rabah Lahmar），（法）让－皮埃尔·里博（Jean-Pierre Ribaut）主编；张璐译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多元文化视野中的土壤与社会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（法）拉巴·拉马尔（Rabah Lahmar），（法）让－皮埃尔·里博（Jean-Pierre Ribaut）主编；张璐译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本书出售、求购地址：https://www.jiaokey.com/book/detail/11495827.html</w:t>
      </w:r>
    </w:p>
    <w:p>
      <w:r>
        <w:t>更多相关图书推荐：https://www.jiaokey.com</w:t>
      </w:r>
    </w:p>
    <w:p>
      <w:r>
        <w:t>（法）拉巴·拉马尔（Rabah Lahmar），（法）让－皮埃尔·里博（Jean-Pierre Ribaut）主编；张璐译 其他作品：https://www.jiaokey.com/tag/（法）拉巴·拉马尔（Rabah Lahmar），（法）让－皮埃尔·里博（Jean-Pierre Ribaut）主编；张璐译.html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关键词搜索：https://www.jiaokey.com/tag/多元文化视野中的土壤与社会.html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