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书名：《申》报关键  《申江服务导报》关键词解读</w:t>
      </w:r>
    </w:p>
    <w:p>
      <w:r>
        <w:t>作者：徐锦江著</w:t>
      </w:r>
    </w:p>
    <w:p>
      <w:r>
        <w:t>出版社：上海：上海文化出版社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《申》报关键  《申江服务导报》关键词解读 评论地址：https://www.jiaokey.com/book/detail/11495822.html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