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  重塑企业领导力</w:t>
      </w:r>
    </w:p>
    <w:p>
      <w:r>
        <w:rPr>
          <w:rFonts w:ascii="宋体" w:hAnsi="宋体" w:eastAsia="宋体"/>
          <w:sz w:val="24"/>
        </w:rPr>
        <w:t>（美） 戴维·L·达特里奇，詹姆斯·L·诺埃尔著；David l. Dotlich，James L. Noel 王国文，王晓利译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  重塑企业领导力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戴维·L·达特里奇，詹姆斯·L·诺埃尔著；David l. Dotlich，James L. Noel 王国文，王晓利译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本书出售、求购地址：https://www.jiaokey.com/book/detail/11495816.html</w:t>
      </w:r>
    </w:p>
    <w:p>
      <w:r>
        <w:t>更多相关图书推荐：https://www.jiaokey.com</w:t>
      </w:r>
    </w:p>
    <w:p>
      <w:r>
        <w:t>（美） 戴维·L·达特里奇，詹姆斯·L·诺埃尔著；David l. Dotlich，James L. Noel 王国文，王晓利译 其他作品：https://www.jiaokey.com/tag/（美） 戴维·L·达特里奇，詹姆斯·L·诺埃尔著；David l. Dotlich，James L. Noel 王国文，王晓利译.html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关键词搜索：https://www.jiaokey.com/tag/行动学习  重塑企业领导力.html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