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冷眼看IT 信息技术竞争优势的丧失</w:t>
      </w:r>
    </w:p>
    <w:p>
      <w:r>
        <w:rPr>
          <w:rFonts w:ascii="宋体" w:hAnsi="宋体" w:eastAsia="宋体"/>
          <w:sz w:val="24"/>
        </w:rPr>
        <w:t>（美）尼吉拉斯·G.卡尔（Nicholas G.Carr）著；曾剑秋译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冷眼看IT 信息技术竞争优势的丧失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（美）尼吉拉斯·G.卡尔（Nicholas G.Carr）著；曾剑秋译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本书出售、求购地址：https://www.jiaokey.com/book/detail/11495809.html</w:t>
      </w:r>
    </w:p>
    <w:p>
      <w:r>
        <w:t>更多相关图书推荐：https://www.jiaokey.com</w:t>
      </w:r>
    </w:p>
    <w:p>
      <w:r>
        <w:t>（美）尼吉拉斯·G.卡尔（Nicholas G.Carr）著；曾剑秋译 其他作品：https://www.jiaokey.com/tag/（美）尼吉拉斯·G.卡尔（Nicholas G.Carr）著；曾剑秋译.html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关键词搜索：https://www.jiaokey.com/tag/冷眼看IT 信息技术竞争优势的丧失.html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