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最新失效专利技术精选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最新失效专利技术精选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本书出售、求购地址：https://www.jiaokey.com/book/detail/11495794.html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关键词搜索：https://www.jiaokey.com/tag/最新失效专利技术精选.html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