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中国－欧洲联盟科学技术合作  欧洲联盟第五个研究与技术开发框架计划介绍</w:t>
      </w:r>
    </w:p>
    <w:p>
      <w:r>
        <w:rPr>
          <w:rFonts w:ascii="宋体" w:hAnsi="宋体" w:eastAsia="宋体"/>
          <w:sz w:val="24"/>
        </w:rPr>
        <w:t>科学技术部国际合作司译著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中国－欧洲联盟科学技术合作  欧洲联盟第五个研究与技术开发框架计划介绍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科学技术部国际合作司译著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本书出售、求购地址：https://www.jiaokey.com/book/detail/11495792.html</w:t>
      </w:r>
    </w:p>
    <w:p>
      <w:r>
        <w:t>更多相关图书推荐：https://www.jiaokey.com</w:t>
      </w:r>
    </w:p>
    <w:p>
      <w:r>
        <w:t>科学技术部国际合作司译著 其他作品：https://www.jiaokey.com/tag/科学技术部国际合作司译著.html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关键词搜索：https://www.jiaokey.com/tag/中国－欧洲联盟科学技术合作  欧洲联盟第五个研究与技术开发框架计划介绍.html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