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图书销售  培训班教材</w:t>
      </w:r>
    </w:p>
    <w:p>
      <w:r>
        <w:rPr>
          <w:rFonts w:ascii="宋体" w:hAnsi="宋体" w:eastAsia="宋体"/>
          <w:sz w:val="24"/>
        </w:rPr>
        <w:t>图书出版培训中心，教科文组织编；刘光琴，许家齐，陈坤胜，麦莹，杜作辉，胡姗姗，贺佳，秦锦秀译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图书销售  培训班教材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图书出版培训中心，教科文组织编；刘光琴，许家齐，陈坤胜，麦莹，杜作辉，胡姗姗，贺佳，秦锦秀译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本书出售、求购地址：https://www.jiaokey.com/book/detail/11495789.html</w:t>
      </w:r>
    </w:p>
    <w:p>
      <w:r>
        <w:t>更多相关图书推荐：https://www.jiaokey.com</w:t>
      </w:r>
    </w:p>
    <w:p>
      <w:r>
        <w:t>图书出版培训中心，教科文组织编；刘光琴，许家齐，陈坤胜，麦莹，杜作辉，胡姗姗，贺佳，秦锦秀译 其他作品：https://www.jiaokey.com/tag/图书出版培训中心，教科文组织编；刘光琴，许家齐，陈坤胜，麦莹，杜作辉，胡姗姗，贺佳，秦锦秀译.html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关键词搜索：https://www.jiaokey.com/tag/图书销售  培训班教材.html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