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科普动画系列片彩图本  知识老人  1</w:t>
      </w:r>
    </w:p>
    <w:p>
      <w:r>
        <w:rPr>
          <w:rFonts w:ascii="宋体" w:hAnsi="宋体" w:eastAsia="宋体"/>
          <w:sz w:val="24"/>
        </w:rPr>
        <w:t>上海东方电视台供稿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科普动画系列片彩图本  知识老人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上海东方电视台供稿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本书出售、求购地址：https://www.jiaokey.com/book/detail/11495740.html</w:t>
      </w:r>
    </w:p>
    <w:p>
      <w:r>
        <w:t>更多相关图书推荐：https://www.jiaokey.com</w:t>
      </w:r>
    </w:p>
    <w:p>
      <w:r>
        <w:t>上海东方电视台供稿 其他作品：https://www.jiaokey.com/tag/上海东方电视台供稿.html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关键词搜索：https://www.jiaokey.com/tag/科普动画系列片彩图本  知识老人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