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书名：珠算教程</w:t>
      </w:r>
    </w:p>
    <w:p>
      <w:r>
        <w:t>作者：蔡蓬，端木尧，周文美，张信芳编著</w:t>
      </w:r>
    </w:p>
    <w:p>
      <w:r>
        <w:t>出版社：上海：上海科学普及出版社</w:t>
      </w:r>
    </w:p>
    <w:p>
      <w:r>
        <w:t>出版日期：1997.10</w:t>
      </w:r>
    </w:p>
    <w:p>
      <w:r>
        <w:t>总页数：217</w:t>
      </w:r>
    </w:p>
    <w:p>
      <w:r>
        <w:t>更多请访问教客网: www.jiaokey.com</w:t>
      </w:r>
    </w:p>
    <w:p>
      <w:r>
        <w:t>珠算教程 评论地址：https://www.jiaokey.com/book/detail/11495727.html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