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中国科普佳作百年选感悟科学  上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中国科普佳作百年选感悟科学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本书出售、求购地址：https://www.jiaokey.com/book/detail/11495723.html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关键词搜索：https://www.jiaokey.com/tag/中国科普佳作百年选感悟科学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