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书名：含煤盆地层序地层学</w:t>
      </w:r>
    </w:p>
    <w:p>
      <w:r>
        <w:t>作者：李增学等编著</w:t>
      </w:r>
    </w:p>
    <w:p>
      <w:r>
        <w:t>出版社：北京：地质出版社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含煤盆地层序地层学 评论地址：https://www.jiaokey.com/book/detail/11495704.html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