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书名：济北矿区快速建设新技术</w:t>
      </w:r>
    </w:p>
    <w:p>
      <w:r>
        <w:t>作者：王明远，张寿利，孙希奎主编；淄博矿业集团有限责任公司，山东科技大学著</w:t>
      </w:r>
    </w:p>
    <w:p>
      <w:r>
        <w:t>出版社：北京：煤炭工业出版社</w:t>
      </w:r>
    </w:p>
    <w:p>
      <w:r>
        <w:t>出版日期：2005.06</w:t>
      </w:r>
    </w:p>
    <w:p>
      <w:r>
        <w:t>总页数：252</w:t>
      </w:r>
    </w:p>
    <w:p>
      <w:r>
        <w:t>更多请访问教客网: www.jiaokey.com</w:t>
      </w:r>
    </w:p>
    <w:p>
      <w:r>
        <w:t>济北矿区快速建设新技术 评论地址：https://www.jiaokey.com/book/detail/11495703.html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