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花落春仍在  吴宓与《学衡》</w:t>
      </w:r>
    </w:p>
    <w:p>
      <w:r>
        <w:rPr>
          <w:rFonts w:ascii="宋体" w:hAnsi="宋体" w:eastAsia="宋体"/>
          <w:sz w:val="24"/>
        </w:rPr>
        <w:t>刘克敌著（杭州师范大学）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花落春仍在  吴宓与《学衡》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本书出售、求购地址：https://www.jiaokey.com/book/detail/11495695.html</w:t>
      </w:r>
    </w:p>
    <w:p>
      <w:r>
        <w:t>更多相关图书推荐：https://www.jiaokey.com</w:t>
      </w:r>
    </w:p>
    <w:p>
      <w:r>
        <w:t>刘克敌著（杭州师范大学） 其他作品：https://www.jiaokey.com/tag/刘克敌著（杭州师范大学）.html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关键词搜索：https://www.jiaokey.com/tag/花落春仍在  吴宓与《学衡》.html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