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科学漫画小百科全书  甲虫世界</w:t>
      </w:r>
    </w:p>
    <w:p>
      <w:r>
        <w:rPr>
          <w:rFonts w:ascii="宋体" w:hAnsi="宋体" w:eastAsia="宋体"/>
          <w:sz w:val="24"/>
        </w:rPr>
        <w:t>郁秀荣编辑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科学漫画小百科全书  甲虫世界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郁秀荣编辑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本书出售、求购地址：https://www.jiaokey.com/book/detail/11495658.html</w:t>
      </w:r>
    </w:p>
    <w:p>
      <w:r>
        <w:t>更多相关图书推荐：https://www.jiaokey.com</w:t>
      </w:r>
    </w:p>
    <w:p>
      <w:r>
        <w:t>郁秀荣编辑 其他作品：https://www.jiaokey.com/tag/郁秀荣编辑.html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关键词搜索：https://www.jiaokey.com/tag/科学漫画小百科全书  甲虫世界.html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