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书名：综合运用数学知识解几何题</w:t>
      </w:r>
    </w:p>
    <w:p>
      <w:r>
        <w:t>作者：谢国生编著</w:t>
      </w:r>
    </w:p>
    <w:p>
      <w:r>
        <w:t>出版社：广州：广东教育出版社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综合运用数学知识解几何题 评论地址：https://www.jiaokey.com/book/detail/11495626.html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