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书名：代数和初等函数习题集</w:t>
      </w:r>
    </w:p>
    <w:p>
      <w:r>
        <w:t>作者：（苏）A.库特伯夫 A.罗巴诺夫编著；陈学振翻译</w:t>
      </w:r>
    </w:p>
    <w:p>
      <w:r>
        <w:t>出版社：济南：明天出版社</w:t>
      </w:r>
    </w:p>
    <w:p>
      <w:r>
        <w:t>出版日期：1986.12</w:t>
      </w:r>
    </w:p>
    <w:p>
      <w:r>
        <w:t>总页数：616</w:t>
      </w:r>
    </w:p>
    <w:p>
      <w:r>
        <w:t>更多请访问教客网: www.jiaokey.com</w:t>
      </w:r>
    </w:p>
    <w:p>
      <w:r>
        <w:t>代数和初等函数习题集 评论地址：https://www.jiaokey.com/book/detail/11495620.html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