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书名：告诉我，  为什么  低年级</w:t>
      </w:r>
    </w:p>
    <w:p>
      <w:r>
        <w:t>作者：蔡字征主编；卞德培，刘后一，许明镐，吴浩元，林之光，周国勇，郭治，郭玉如，郎景和，韩国栋，傅贵德等编</w:t>
      </w:r>
    </w:p>
    <w:p>
      <w:r>
        <w:t>出版社：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告诉我，  为什么  低年级 评论地址：https://www.jiaokey.com/book/detail/11495490.html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