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台湾近五年高考英文试卷详解  1990-1994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台湾近五年高考英文试卷详解  1990-1994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本书出售、求购地址：https://www.jiaokey.com/book/detail/11495460.html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关键词搜索：https://www.jiaokey.com/tag/台湾近五年高考英文试卷详解  1990-1994.html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