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初中作文能力训练  第3册  二年级上学期用</w:t>
      </w:r>
    </w:p>
    <w:p>
      <w:r>
        <w:rPr>
          <w:rFonts w:ascii="宋体" w:hAnsi="宋体" w:eastAsia="宋体"/>
          <w:sz w:val="24"/>
        </w:rPr>
        <w:t>孙兆汶，陈守刚，刘峰，杜敏，刘林芳编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54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初中作文能力训练  第3册  二年级上学期用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孙兆汶，陈守刚，刘峰，杜敏，刘林芳编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本书出售、求购地址：https://www.jiaokey.com/book/detail/11495455.html</w:t>
      </w:r>
    </w:p>
    <w:p>
      <w:r>
        <w:t>更多相关图书推荐：https://www.jiaokey.com</w:t>
      </w:r>
    </w:p>
    <w:p>
      <w:r>
        <w:t>孙兆汶，陈守刚，刘峰，杜敏，刘林芳编 其他作品：https://www.jiaokey.com/tag/孙兆汶，陈守刚，刘峰，杜敏，刘林芳编.html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关键词搜索：https://www.jiaokey.com/tag/作文课-初中-教学参考资料.html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