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初中二年级英语纠错手册</w:t>
      </w:r>
    </w:p>
    <w:p>
      <w:r>
        <w:rPr>
          <w:rFonts w:ascii="宋体" w:hAnsi="宋体" w:eastAsia="宋体"/>
          <w:sz w:val="24"/>
        </w:rPr>
        <w:t>王作梅、朱震一等撰稿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初中二年级英语纠错手册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王作梅、朱震一等撰稿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本书出售、求购地址：https://www.jiaokey.com/book/detail/11495448.html</w:t>
      </w:r>
    </w:p>
    <w:p>
      <w:r>
        <w:t>更多相关图书推荐：https://www.jiaokey.com</w:t>
      </w:r>
    </w:p>
    <w:p>
      <w:r>
        <w:t>王作梅、朱震一等撰稿 其他作品：https://www.jiaokey.com/tag/王作梅、朱震一等撰稿.html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关键词搜索：https://www.jiaokey.com/tag/初中二年级英语纠错手册.html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