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阅读先锋：文言文语段阅读与解题分析  高中版</w:t>
      </w:r>
    </w:p>
    <w:p>
      <w:r>
        <w:rPr>
          <w:rFonts w:ascii="宋体" w:hAnsi="宋体" w:eastAsia="宋体"/>
          <w:sz w:val="24"/>
        </w:rPr>
        <w:t>冯书勤主编；冯书勤，刘勇，盛暑寒，孙凤珍，夏维波，徐鸿跃，杨向红，张钧编著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阅读先锋：文言文语段阅读与解题分析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冯书勤主编；冯书勤，刘勇，盛暑寒，孙凤珍，夏维波，徐鸿跃，杨向红，张钧编著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本书出售、求购地址：https://www.jiaokey.com/book/detail/11495349.html</w:t>
      </w:r>
    </w:p>
    <w:p>
      <w:r>
        <w:t>更多相关图书推荐：https://www.jiaokey.com</w:t>
      </w:r>
    </w:p>
    <w:p>
      <w:r>
        <w:t>冯书勤主编；冯书勤，刘勇，盛暑寒，孙凤珍，夏维波，徐鸿跃，杨向红，张钧编著 其他作品：https://www.jiaokey.com/tag/冯书勤主编；冯书勤，刘勇，盛暑寒，孙凤珍，夏维波，徐鸿跃，杨向红，张钧编著.html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关键词搜索：https://www.jiaokey.com/tag/阅读先锋：文言文语段阅读与解题分析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