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高考常用题型解题经典1000例  英语  修订版</w:t>
      </w:r>
    </w:p>
    <w:p>
      <w:r>
        <w:rPr>
          <w:rFonts w:ascii="宋体" w:hAnsi="宋体" w:eastAsia="宋体"/>
          <w:sz w:val="24"/>
        </w:rPr>
        <w:t>王岚，任雪平编著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高考常用题型解题经典1000例  英语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王岚，任雪平编著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本书出售、求购地址：https://www.jiaokey.com/book/detail/11495323.html</w:t>
      </w:r>
    </w:p>
    <w:p>
      <w:r>
        <w:t>更多相关图书推荐：https://www.jiaokey.com</w:t>
      </w:r>
    </w:p>
    <w:p>
      <w:r>
        <w:t>王岚，任雪平编著 其他作品：https://www.jiaokey.com/tag/王岚，任雪平编著.html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关键词搜索：https://www.jiaokey.com/tag/高考常用题型解题经典1000例  英语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