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高考英语热点分析与对策：句法篇</w:t>
      </w:r>
    </w:p>
    <w:p>
      <w:r>
        <w:rPr>
          <w:rFonts w:ascii="宋体" w:hAnsi="宋体" w:eastAsia="宋体"/>
          <w:sz w:val="24"/>
        </w:rPr>
        <w:t>卢仲逖，翟立军著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53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高考英语热点分析与对策：句法篇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卢仲逖，翟立军著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英语课-句法-高中-升学参考资料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本书出售、求购地址：https://www.jiaokey.com/book/detail/11495306.html</w:t>
      </w:r>
    </w:p>
    <w:p>
      <w:r>
        <w:t>更多相关图书推荐：https://www.jiaokey.com</w:t>
      </w:r>
    </w:p>
    <w:p>
      <w:r>
        <w:t>卢仲逖，翟立军著 其他作品：https://www.jiaokey.com/tag/卢仲逖，翟立军著.html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关键词搜索：https://www.jiaokey.com/tag/英语课-句法-高中-升学参考资料.html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