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特级教师帮你学  高中语文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特级教师帮你学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本书出售、求购地址：https://www.jiaokey.com/book/detail/11495282.html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关键词搜索：https://www.jiaokey.com/tag/特级教师帮你学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