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初中英语阅读教程</w:t>
      </w:r>
    </w:p>
    <w:p>
      <w:r>
        <w:rPr>
          <w:rFonts w:ascii="宋体" w:hAnsi="宋体" w:eastAsia="宋体"/>
          <w:sz w:val="24"/>
        </w:rPr>
        <w:t>庞金鳌主编；桂富荣，郑太平，陈兵，朱腊梅，赵素平，郭小茹编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庞金鳌主编；桂富荣，郑太平，陈兵，朱腊梅，赵素平，郭小茹编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初中 学科: 教材) 阅读教学-英语(学科: 初中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本书出售、求购地址：https://www.jiaokey.com/book/detail/11495259.html</w:t>
      </w:r>
    </w:p>
    <w:p>
      <w:r>
        <w:t>更多相关图书推荐：https://www.jiaokey.com</w:t>
      </w:r>
    </w:p>
    <w:p>
      <w:r>
        <w:t>庞金鳌主编；桂富荣，郑太平，陈兵，朱腊梅，赵素平，郭小茹编 其他作品：https://www.jiaokey.com/tag/庞金鳌主编；桂富荣，郑太平，陈兵，朱腊梅，赵素平，郭小茹编.html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关键词搜索：https://www.jiaokey.com/tag/英语-阅读教学(学科: 初中 学科: 教材) 阅读教学-英语(学科: 初中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