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完形填空完成对话</w:t>
      </w:r>
    </w:p>
    <w:p>
      <w:r>
        <w:rPr>
          <w:rFonts w:ascii="宋体" w:hAnsi="宋体" w:eastAsia="宋体"/>
          <w:sz w:val="24"/>
        </w:rPr>
        <w:t>陈岚，谢华之，吴皓洁，何昭玲编写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完形填空完成对话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陈岚，谢华之，吴皓洁，何昭玲编写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本书出售、求购地址：https://www.jiaokey.com/book/detail/11495217.html</w:t>
      </w:r>
    </w:p>
    <w:p>
      <w:r>
        <w:t>更多相关图书推荐：https://www.jiaokey.com</w:t>
      </w:r>
    </w:p>
    <w:p>
      <w:r>
        <w:t>陈岚，谢华之，吴皓洁，何昭玲编写 其他作品：https://www.jiaokey.com/tag/陈岚，谢华之，吴皓洁，何昭玲编写.html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