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财经类专业通用  数学  第2册</w:t>
      </w:r>
    </w:p>
    <w:p>
      <w:r>
        <w:t>作者：财经类中专数学教材编写组编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中等专业学校试用教材  财经类专业通用  数学  第2册 评论地址：https://www.jiaokey.com/book/detail/11495206.html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