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书名：昨天、今天和明天  数学故事</w:t>
      </w:r>
    </w:p>
    <w:p>
      <w:r>
        <w:t>作者：（苏）И.德普曼著；林光杞，林庆祺译</w:t>
      </w:r>
    </w:p>
    <w:p>
      <w:r>
        <w:t>出版社：福州：福建人民出版社</w:t>
      </w:r>
    </w:p>
    <w:p>
      <w:r>
        <w:t>出版日期：1984.03</w:t>
      </w:r>
    </w:p>
    <w:p>
      <w:r>
        <w:t>总页数：83</w:t>
      </w:r>
    </w:p>
    <w:p>
      <w:r>
        <w:t>更多请访问教客网: www.jiaokey.com</w:t>
      </w:r>
    </w:p>
    <w:p>
      <w:r>
        <w:t>昨天、今天和明天  数学故事 评论地址：https://www.jiaokey.com/book/detail/11495192.html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