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书名：动脑筋的数学趣题</w:t>
      </w:r>
    </w:p>
    <w:p>
      <w:r>
        <w:t>作者：（美）亨特（J.A.H. Hunter）著；王兴洲，游慕卢译编</w:t>
      </w:r>
    </w:p>
    <w:p>
      <w:r>
        <w:t>出版社：长沙：湖南人民出版社</w:t>
      </w:r>
    </w:p>
    <w:p>
      <w:r>
        <w:t>出版日期：1981.01</w:t>
      </w:r>
    </w:p>
    <w:p>
      <w:r>
        <w:t>总页数：119</w:t>
      </w:r>
    </w:p>
    <w:p>
      <w:r>
        <w:t>更多请访问教客网: www.jiaokey.com</w:t>
      </w:r>
    </w:p>
    <w:p>
      <w:r>
        <w:t>动脑筋的数学趣题 评论地址：https://www.jiaokey.com/book/detail/11495159.html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