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登山·赝币·红绿灯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登山·赝币·红绿灯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本书出售、求购地址：https://www.jiaokey.com/book/detail/11495108.html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关键词搜索：https://www.jiaokey.com/tag/登山·赝币·红绿灯.html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