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书名：初等数学问题选析  下</w:t>
      </w:r>
    </w:p>
    <w:p>
      <w:r>
        <w:t>作者：（苏）G.多洛费也夫 M.波塔坡夫 N.罗佐夫著；李鸿祥 俞兰芳 翁仲章译</w:t>
      </w:r>
    </w:p>
    <w:p>
      <w:r>
        <w:t>出版社：上海：上海教育出版社</w:t>
      </w:r>
    </w:p>
    <w:p>
      <w:r>
        <w:t>出版日期：1983.09</w:t>
      </w:r>
    </w:p>
    <w:p>
      <w:r>
        <w:t>总页数：355</w:t>
      </w:r>
    </w:p>
    <w:p>
      <w:r>
        <w:t>更多请访问教客网: www.jiaokey.com</w:t>
      </w:r>
    </w:p>
    <w:p>
      <w:r>
        <w:t>初等数学问题选析  下 评论地址：https://www.jiaokey.com/book/detail/11495102.html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