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数学明珠谁摘来  探索数学的故事</w:t>
      </w:r>
    </w:p>
    <w:p>
      <w:r>
        <w:rPr>
          <w:rFonts w:ascii="宋体" w:hAnsi="宋体" w:eastAsia="宋体"/>
          <w:sz w:val="24"/>
        </w:rPr>
        <w:t>龚焱著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数学明珠谁摘来  探索数学的故事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本书出售、求购地址：https://www.jiaokey.com/book/detail/11495099.html</w:t>
      </w:r>
    </w:p>
    <w:p>
      <w:r>
        <w:t>更多相关图书推荐：https://www.jiaokey.com</w:t>
      </w:r>
    </w:p>
    <w:p>
      <w:r>
        <w:t>龚焱著 其他作品：https://www.jiaokey.com/tag/龚焱著.html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关键词搜索：https://www.jiaokey.com/tag/数学明珠谁摘来  探索数学的故事.html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