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容易错的概念容易错的方法</w:t>
      </w:r>
    </w:p>
    <w:p>
      <w:r>
        <w:rPr>
          <w:rFonts w:ascii="宋体" w:hAnsi="宋体" w:eastAsia="宋体"/>
          <w:sz w:val="24"/>
        </w:rPr>
        <w:t>柯景龙，马克杰，王书，傅荣编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容易错的概念容易错的方法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柯景龙，马克杰，王书，傅荣编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本书出售、求购地址：https://www.jiaokey.com/book/detail/11495098.html</w:t>
      </w:r>
    </w:p>
    <w:p>
      <w:r>
        <w:t>更多相关图书推荐：https://www.jiaokey.com</w:t>
      </w:r>
    </w:p>
    <w:p>
      <w:r>
        <w:t>柯景龙，马克杰，王书，傅荣编 其他作品：https://www.jiaokey.com/tag/柯景龙，马克杰，王书，傅荣编.html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关键词搜索：https://www.jiaokey.com/tag/容易错的概念容易错的方法.html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