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安全生产培训管理办法实施及安全生产达标考核标准实用全书  第4卷</w:t>
      </w:r>
    </w:p>
    <w:p>
      <w:r>
        <w:rPr>
          <w:rFonts w:ascii="宋体" w:hAnsi="宋体" w:eastAsia="宋体"/>
          <w:sz w:val="24"/>
        </w:rPr>
        <w:t>张浩然主编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安全生产培训管理办法实施及安全生产达标考核标准实用全书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本书出售、求购地址：https://www.jiaokey.com/book/detail/11495007.html</w:t>
      </w:r>
    </w:p>
    <w:p>
      <w:r>
        <w:t>更多相关图书推荐：https://www.jiaokey.com</w:t>
      </w:r>
    </w:p>
    <w:p>
      <w:r>
        <w:t>张浩然主编 其他作品：https://www.jiaokey.com/tag/张浩然主编.html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关键词搜索：https://www.jiaokey.com/tag/安全生产培训管理办法实施及安全生产达标考核标准实用全书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