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现代配煤生产配方优化设计、工艺控制及煤质评定标准实务全书  第3册</w:t>
      </w:r>
    </w:p>
    <w:p>
      <w:r>
        <w:rPr>
          <w:rFonts w:ascii="宋体" w:hAnsi="宋体" w:eastAsia="宋体"/>
          <w:sz w:val="24"/>
        </w:rPr>
        <w:t>石达，于畅主编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现代配煤生产配方优化设计、工艺控制及煤质评定标准实务全书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石达，于畅主编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本书出售、求购地址：https://www.jiaokey.com/book/detail/11494986.html</w:t>
      </w:r>
    </w:p>
    <w:p>
      <w:r>
        <w:t>更多相关图书推荐：https://www.jiaokey.com</w:t>
      </w:r>
    </w:p>
    <w:p>
      <w:r>
        <w:t>石达，于畅主编 其他作品：https://www.jiaokey.com/tag/石达，于畅主编.html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关键词搜索：https://www.jiaokey.com/tag/现代配煤生产配方优化设计、工艺控制及煤质评定标准实务全书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