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煤矿安全管理规范与强制性措施实务全书  第4册</w:t>
      </w:r>
    </w:p>
    <w:p>
      <w:r>
        <w:rPr>
          <w:rFonts w:ascii="宋体" w:hAnsi="宋体" w:eastAsia="宋体"/>
          <w:sz w:val="24"/>
        </w:rPr>
        <w:t>于景苑，金阳主编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煤矿安全管理规范与强制性措施实务全书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于景苑，金阳主编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本书出售、求购地址：https://www.jiaokey.com/book/detail/11494965.html</w:t>
      </w:r>
    </w:p>
    <w:p>
      <w:r>
        <w:t>更多相关图书推荐：https://www.jiaokey.com</w:t>
      </w:r>
    </w:p>
    <w:p>
      <w:r>
        <w:t>于景苑，金阳主编 其他作品：https://www.jiaokey.com/tag/于景苑，金阳主编.html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关键词搜索：https://www.jiaokey.com/tag/煤矿安全管理规范与强制性措施实务全书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