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通风安全监测工</w:t>
      </w:r>
    </w:p>
    <w:p>
      <w:r>
        <w:rPr>
          <w:rFonts w:ascii="宋体" w:hAnsi="宋体" w:eastAsia="宋体"/>
          <w:sz w:val="24"/>
        </w:rPr>
        <w:t>黄喜贵主编；黄向红，蒋宪，相国庆，方裕璋编写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通风安全监测工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黄喜贵主编；黄向红，蒋宪，相国庆，方裕璋编写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本书出售、求购地址：https://www.jiaokey.com/book/detail/11494905.html</w:t>
      </w:r>
    </w:p>
    <w:p>
      <w:r>
        <w:t>更多相关图书推荐：https://www.jiaokey.com</w:t>
      </w:r>
    </w:p>
    <w:p>
      <w:r>
        <w:t>黄喜贵主编；黄向红，蒋宪，相国庆，方裕璋编写 其他作品：https://www.jiaokey.com/tag/黄喜贵主编；黄向红，蒋宪，相国庆，方裕璋编写.html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关键词搜索：https://www.jiaokey.com/tag/通风安全监测工.html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