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矿用防爆柴油机车司机</w:t>
      </w:r>
    </w:p>
    <w:p>
      <w:r>
        <w:rPr>
          <w:rFonts w:ascii="宋体" w:hAnsi="宋体" w:eastAsia="宋体"/>
          <w:sz w:val="24"/>
        </w:rPr>
        <w:t>刘志成主编；刘云春副主编；闫林祥，陈炳耀，蒋济联，曾宪荣，白爱成，史荣团，张发启，郭祥水，王永成，相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矿用防爆柴油机车司机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刘志成主编；刘云春副主编；闫林祥，陈炳耀，蒋济联，曾宪荣，白爱成，史荣团，张发启，郭祥水，王永成，相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矿车-驾驶员-安全技术-技术培训-教材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本书出售、求购地址：https://www.jiaokey.com/book/detail/11494903.html</w:t>
      </w:r>
    </w:p>
    <w:p>
      <w:r>
        <w:t>更多相关图书推荐：https://www.jiaokey.com</w:t>
      </w:r>
    </w:p>
    <w:p>
      <w:r>
        <w:t>刘志成主编；刘云春副主编；闫林祥，陈炳耀，蒋济联，曾宪荣，白爱成，史荣团，张发启，郭祥水，王永成，相 其他作品：https://www.jiaokey.com/tag/刘志成主编；刘云春副主编；闫林祥，陈炳耀，蒋济联，曾宪荣，白爱成，史荣团，张发启，郭祥水，王永成，相.html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关键词搜索：https://www.jiaokey.com/tag/矿车-驾驶员-安全技术-技术培训-教材.html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