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矿工自救与互救  漫画版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矿工自救与互救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本书出售、求购地址：https://www.jiaokey.com/book/detail/11494897.html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关键词搜索：https://www.jiaokey.com/tag/矿工自救与互救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